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998e7" w14:textId="cc998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Панфиловского района от 23 мая 2016 года № 219 "Об утверждении мест размещения нестационарных торговых объектов в Панфиловском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Панфиловского района области Жетісу от 4 декабря 2023 года № 535. Зарегистрировано Департаментом юстиции области Жетісу 5 декабря 2023 года № 104-19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Акимат Панфиловского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Панфиловского района от 23 мая 2016 года № 219 "Об утверждении мест размещения нестационарных торговых объектов в Панфиловском районе"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3895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"Об определении и утверждении мест размещения нестационарных торговых объектов на территории Панфиловского района";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Определить и утвердить места размещения нестационарных торговых объектов на территории Панфиловского района, согласно приложению к настоящему постановлению.";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Панфиловского района.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Панфиловского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Сағымбек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Панфиловского района от 4 декабря 2023 года № 535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Панфиловского района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нестационарных торговых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площадь, квадратный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 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Пиджимский сельский округ, село Пиджим, пересечение ул. Ш. Уалиханова и ул. Искандерова, напротив магазина "Гозал".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 и сельскохозяйственная 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"Гозал"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Кокталский сельский округ, село Акжазык, вдоль трассы Сарыозек-Коктал-Жаркент, въезд в село Акжазык.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 и сельскохозяйственная 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Ушаралский сельский округ, вдоль трассы Сарыозек-Коктал-Жаркент, напротив поворота в село Ушарал.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 и сельскохозяйственная 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Улкеншыганский сельский округ, с двух сторон автодороги Жаркент-Хоргос, между селами Кырыккудык и Улкеншыган, восточная часть въезда в село Улкеншыган.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 и сельскохозяйственная 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Жаркент, вдоль проспекта Жибек жолы, левая сторона дороги при въезде с восточной стороны в город Жаркент.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 и сельскохозяйственная 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"Баркорнеу"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Пиджимский сельский округ,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сторона вдоль автодороги Жаркент-Хоргос, при въезде с восточной стороны в село Пиджим (перед местом для хранения и сушки кукурузы)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 и сельскохозяйственная 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"Наурыз"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