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7893" w14:textId="d817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Панфиловского районного маслихата от 02 апреля 2014 года № 5-28-197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Панфиловском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3 ноября 2023 года № 8-11-53. Зарегистрировано Департаментом юстиции области Жетісу 6 ноября 2023 года № 83-19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Панфиловского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Панфиловском районе" от 02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5-28-197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79343).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