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ecc2" w14:textId="174e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Панфиловского районного маслихата от 28 января 2021 года № 7-2-10 "Об определении размера и порядка оказания жилищной помощи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3 ноября 2023 года № 8-11-54. Зарегистрировано Департаментом юстиции области Жетісу 6 ноября 2023 года № 82-19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Панфиловского районного маслихата "Об определении размера и порядка оказания жилищной помощи в Панфиловском районе" от 28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7-2-10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152693).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