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fafb" w14:textId="4e2f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Панфиловскому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Панфиловского района области Жетісу от 26 июня 2023 года № 8-5-87. Зарегистрировано Департаментом юстиции области Жетісу 29 июня 2023 года № 47-19. Утратило силу решением Панфиловского районного маслихата области Жетісу от 3 ноября 2023 года № 8-11-55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области Жетісу от 03.11.2023 </w:t>
      </w:r>
      <w:r>
        <w:rPr>
          <w:rFonts w:ascii="Times New Roman"/>
          <w:b w:val="false"/>
          <w:i w:val="false"/>
          <w:color w:val="ff0000"/>
          <w:sz w:val="28"/>
        </w:rPr>
        <w:t>№ 8-11-55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 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Панфиловский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в размере 1 (одного) процента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