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1bf2" w14:textId="ec91b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учитывающие месторасположение объекта налогообложения в населенных пунктах Коксуского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Коксуского района области Жетісу от 12 октября 2023 года № 387. Зарегистрировано Департаментом юстиции области Жетісу 13 октября 2023 года № 73-19. Утратило силу постановлением акимата Коксуского района области Жетісу от 15 декабря 2025 года № 476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Коксуского района области Жетісу от 15.12.2025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Вводится в действие с 01.01.2024 в соответствии с пунктом 4 настоящего постановления.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бюджет" (Налоговый кодекс),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местном государственном управлении и самоуправлении в Республике Казахстан" акимат Коксуского района ПОСТАНОВЛЯЕТ: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учитывающих месторасположение объекта налогообложения в населенных пунктах Коксуского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Коксуского района от 3 марта 2022 года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коэффициента зонирования, учитывающего месторасположение объекта налогообложения в населенных пунктах Коксуского района" (зарегистрированное в Реестре государственной регистрации в нормативных правовых актов № 165847)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Коксуского района.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 Коксуского района от 12 октября 2023 года № 387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Коксуского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Месторасположение объекта налогообложения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Айнабулак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ПЧ-45 Косшар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Тауарасы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Копр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Кызылтоган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Зылихи Тамшыбай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Каблисанский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Актекше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Акшатоган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Балпык би 1 зона (ограничена с востока землями Лабасинского сельского округа с запада автомобильной дороги республиканского значения Алматы –Усть-каменогорск 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Балпык би 2 зона (ограничена с востока автомобильной дороги республиканского значения Алматы –Усть-каменогорск с запада улицы Жангельдина)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Балпык би 3 зона (часть населенного пункта не включенные в первую и вторую зону до границы населенного пункта)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Лабасинский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Енбекшиказах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Жарлыозекский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Жарлыозек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Бозтоган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Муканчи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Мусабекский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Мусабек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Мулимбай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Мойынкум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Бакча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Биже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Мукринский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10 -лет Казахстана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Муканчинский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Надризбек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50 -лет Казахстана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Муканчи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Жетыжал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