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9e71" w14:textId="c5a9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Кербулакского районного маслихата от 03 июля 2014 года № 32-193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Кербулакском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4 августа 2023 года № 06-45. Зарегистрировано Департаментом юстиции области Жетісу 8 августа 2023 года № 52-19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решение Кербулакского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Кербулакском районе" от 03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32-193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81733).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