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9d2c" w14:textId="1e29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льготном проезде на общественном транспорте (кроме такси) обучающихся и воспитанников всех организаций образования очной формы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5 мая 2023 года № 04-31. Зарегистрировано Департаментом юстиции области Жетісу 10 мая 2023 года № 22-19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47 Закона Республики Казахстан "Об образовании",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на льготный проезд на общественном транспорте (кроме такси) обучающимся и воспитанникам всех организаций образования очной формы обучения, независимо от формы собственности и ведомственной подчиненности, пятьдесят процентов от полной стоимости проездного билета (за исключением летних каникул), финансируемых за счет местного бюджета Кербулакского района и расположенных в селе Сарыозек Кербулакского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государственное учреждение "Отдел образования по Кербулакскому району Управления образования области Жетісу" (по согласованию).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