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dda9" w14:textId="0e7d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22 ноября 2023 года № 14-49. Зарегистрировано Департаментом юстиции области Жетісу 28 ноября 2023 года № 99-19.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Каратальский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Каратальского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Каратальского районного маслихата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Каратальского района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22 ноября 2023 года № 14-49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Каратальского района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Каратальского района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Каратальского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Каратальского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Каратальского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ветеранах"(далее – Закон), оказываются в порядке, определенном настоящими Правилами.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области Жетісу от 09.04.2025 </w:t>
      </w:r>
      <w:r>
        <w:rPr>
          <w:rFonts w:ascii="Times New Roman"/>
          <w:b w:val="false"/>
          <w:i w:val="false"/>
          <w:color w:val="000000"/>
          <w:sz w:val="28"/>
        </w:rPr>
        <w:t>№ 40-119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Международный день памяти жертв аварии на Чернобыльской атомной электростанции;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в Великой Отечественной войне;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День закрытия Семипалатинского испытательного ядерного полигона;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Казахстан.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Каратальского районного маслихата области Жетісу от 09.04.2025 </w:t>
      </w:r>
      <w:r>
        <w:rPr>
          <w:rFonts w:ascii="Times New Roman"/>
          <w:b w:val="false"/>
          <w:i w:val="false"/>
          <w:color w:val="000000"/>
          <w:sz w:val="28"/>
        </w:rPr>
        <w:t>№ 40-119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Возмещение стоимости санаторно-курортного лечения 1 раз в год, но не более гарантированной суммы, без учета среднедушевого дохода: 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7.1. решения Каратальского районного маслихата области Жетісу от 09.04.2025 </w:t>
      </w:r>
      <w:r>
        <w:rPr>
          <w:rFonts w:ascii="Times New Roman"/>
          <w:b w:val="false"/>
          <w:i w:val="false"/>
          <w:color w:val="000000"/>
          <w:sz w:val="28"/>
        </w:rPr>
        <w:t>№ 40-119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36"/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4"/>
    <w:bookmarkStart w:name="z1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Каратальского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Каратальского района;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25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26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27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28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29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30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31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32 решения Каратальского районного маслихата области Жетісу от 18.12.2024 </w:t>
      </w:r>
      <w:r>
        <w:rPr>
          <w:rFonts w:ascii="Times New Roman"/>
          <w:b w:val="false"/>
          <w:i w:val="false"/>
          <w:color w:val="000000"/>
          <w:sz w:val="28"/>
        </w:rPr>
        <w:t>№ 34-108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22 ноября 2023 года № 14-49</w:t>
            </w:r>
          </w:p>
        </w:tc>
      </w:tr>
    </w:tbl>
    <w:bookmarkStart w:name="z12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Каратальского районного маслихата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Каратальского районного маслихата Алматинской области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31-134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 (зарегистрировано в Реестре государственной регистрации нормативных правовых актов под № 120277).</w:t>
      </w:r>
    </w:p>
    <w:bookmarkEnd w:id="62"/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Каратальского районного маслихата Алматинской области от 05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Каратальского районного маслихата от 16 марта 2018 года № 31-134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 (зарегистрировано в Реестре государственной регистрации нормативных правовых актов под № 125858).</w:t>
      </w:r>
    </w:p>
    <w:bookmarkEnd w:id="63"/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Каратальского районного маслихата Алматинской области от 07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69-247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Каратальского районного маслихата от 16 марта 2018 года № 31-134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 (зарегистрировано в Реестре государственной регистрации нормативных правовых актов под № 141740).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