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c397" w14:textId="caec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Ескельдинского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6 декабря 2023 года № 16-50. Зарегистрировано Департаментом юстиции области Жетісу 7 декабря 2023 года № 105-19.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 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Ескельдинский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Ескельдинского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Ескельдинского районного маслихата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Ескельдинского района (по согласованию).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Ескельдинский районный маслихат от 6 декабря 2023 года № 16-50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Ескельдинского района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Ескельдинского района (далее - Правила) разработаны в соответствии с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Ескельдинского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Ескельдинского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комиссия, создаваемая решением акима Ескельдинского района, для проведения обследования материального положения лиц (семей), обратившихся за адресной социальной помощью;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Ескельдинского районного маслихата области Жетісу от 11.12.2024 </w:t>
      </w:r>
      <w:r>
        <w:rPr>
          <w:rFonts w:ascii="Times New Roman"/>
          <w:b w:val="false"/>
          <w:i w:val="false"/>
          <w:color w:val="00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ветеранах"(далее – Закон), оказываются в порядке, определенном настоящими Правилами.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Ескельдинского районного маслихата области Жетісу от 07.04.2025 </w:t>
      </w:r>
      <w:r>
        <w:rPr>
          <w:rFonts w:ascii="Times New Roman"/>
          <w:b w:val="false"/>
          <w:i w:val="false"/>
          <w:color w:val="000000"/>
          <w:sz w:val="28"/>
        </w:rPr>
        <w:t>№ 43-125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советских войск из Афганистана;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Международный день памяти жертв аварии на Чернобыльской атомной электростанции;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 в Великой Отечественной войне;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- День закрытия Семипалатинского испытательного ядерного полигона;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- День Конституции Республики Казахстан.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отнесения граждан к категории нуждающихся являются: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Ескельдинского районного маслихата области Жетісу от 11.12.2024 </w:t>
      </w:r>
      <w:r>
        <w:rPr>
          <w:rFonts w:ascii="Times New Roman"/>
          <w:b w:val="false"/>
          <w:i w:val="false"/>
          <w:color w:val="00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- 509 (пятьсот девять)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Ветераны боевых действий на территории других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 или увечья за участие в обеспечении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- 50 (пятьдесят) месячных расчетных показателей, 1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в которых велись боевые действия - 26 (двадцать шесть)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- 50 (пятьдесят) месячных расчетных показателей, 1 раз в год.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- 26 (двадцать шесть)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 признанными ограничение жизнедеятельности вследствие социально значимых заболеваний: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гражданам (семьям) постоянно проживающим и зарегистрированным по данному адресу, либо их имуществу, вследствие стихийного бедствия или пожара, не позднее трех месяцев без учета среднедушевого дохода - 200 (двести)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нуждающимся лицам (семьям), с учетом среднедушевого дохода не превышающего порога однократного размера (лицам, освобожденным из мест лишения свободы, лицам, состоящих на учете службы пробации) прожиточного минимума - 15 (пятнадцать)месячных расчетных показателей, 1 раз в год;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(пятьсот)месячных расчетных показателей в пределах средств, предусмотренных бюджетом на текущий финансовый год, 1 раз в год;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- 5 (пять) месячных расчетных показателей, ежемесячно;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одному из законных представителей детей с инвалидностью и лицам, сопровождающим лиц с инвалидностью первой группы на санаторно-курортное лечение 1 раз в год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ежемесячная социальная помощь ветеранам Великой Отечественной войны без учета доходов размере 3 (трех)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 дню Конституции Республики Казахстан - детям с инвалидностью в возрасте до 18 лет (одному из родителей или иным законным представителям) в размере 6 (шести) месячных расчетных показателей 1 раз в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 внесенным решением Ескельдинского районного маслихата области Жетісу от 07.04.2025 </w:t>
      </w:r>
      <w:r>
        <w:rPr>
          <w:rFonts w:ascii="Times New Roman"/>
          <w:b w:val="false"/>
          <w:i w:val="false"/>
          <w:color w:val="000000"/>
          <w:sz w:val="28"/>
        </w:rPr>
        <w:t>№ 43-125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Возмещение стоимости санаторно-курортного лечения 1 раз в год, но не более гарантированной суммы, без учета среднедушевого дохода: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подпунктах 1)-5) пункта 7 настоящих Правил;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подвергшимся репрессиям за участие в событиях 17-18 декабря 1986 года в Казахстане.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7.1. решения Ескельдинского районного маслихата области Жетісу от 07.04.2025 </w:t>
      </w:r>
      <w:r>
        <w:rPr>
          <w:rFonts w:ascii="Times New Roman"/>
          <w:b w:val="false"/>
          <w:i w:val="false"/>
          <w:color w:val="000000"/>
          <w:sz w:val="28"/>
        </w:rPr>
        <w:t>№ 43-125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35"/>
    <w:bookmarkStart w:name="z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36"/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37"/>
    <w:bookmarkStart w:name="z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Ескельдинского районного маслихата области Жетісу от 11.12.2024 </w:t>
      </w:r>
      <w:r>
        <w:rPr>
          <w:rFonts w:ascii="Times New Roman"/>
          <w:b w:val="false"/>
          <w:i w:val="false"/>
          <w:color w:val="00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Ескельдинского районного маслихата области Жетісу от 11.12.2024 </w:t>
      </w:r>
      <w:r>
        <w:rPr>
          <w:rFonts w:ascii="Times New Roman"/>
          <w:b w:val="false"/>
          <w:i w:val="false"/>
          <w:color w:val="00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6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Ескельдинского районного маслихата области Жетісу от 11.12.2024 </w:t>
      </w:r>
      <w:r>
        <w:rPr>
          <w:rFonts w:ascii="Times New Roman"/>
          <w:b w:val="false"/>
          <w:i w:val="false"/>
          <w:color w:val="00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Участковая комиссия в течение 2 (двух)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приложениям 2, 3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Start w:name="z1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(двух)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41"/>
    <w:bookmarkStart w:name="z1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2"/>
    <w:bookmarkStart w:name="z1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3"/>
    <w:bookmarkStart w:name="z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1 (одного)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44"/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2 (двух)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5"/>
    <w:bookmarkStart w:name="z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14 и 15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Ескельдинского районного маслихата области Жетісу от 11.12.2024 </w:t>
      </w:r>
      <w:r>
        <w:rPr>
          <w:rFonts w:ascii="Times New Roman"/>
          <w:b w:val="false"/>
          <w:i w:val="false"/>
          <w:color w:val="00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Ескельдинского районного маслихата области Жетісу от 11.12.2024 </w:t>
      </w:r>
      <w:r>
        <w:rPr>
          <w:rFonts w:ascii="Times New Roman"/>
          <w:b w:val="false"/>
          <w:i w:val="false"/>
          <w:color w:val="00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Ескельдинского районного маслихата области Жетісу от 11.12.2024 </w:t>
      </w:r>
      <w:r>
        <w:rPr>
          <w:rFonts w:ascii="Times New Roman"/>
          <w:b w:val="false"/>
          <w:i w:val="false"/>
          <w:color w:val="00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Ескельдинского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Ескельдинского районного маслихата области Жетісу от 11.12.2024 </w:t>
      </w:r>
      <w:r>
        <w:rPr>
          <w:rFonts w:ascii="Times New Roman"/>
          <w:b w:val="false"/>
          <w:i w:val="false"/>
          <w:color w:val="00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Ескельдинского района</w:t>
      </w:r>
    </w:p>
    <w:bookmarkEnd w:id="47"/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48"/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49"/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50"/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 Правил.</w:t>
      </w:r>
    </w:p>
    <w:bookmarkEnd w:id="51"/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52"/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53"/>
    <w:bookmarkStart w:name="z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в случае возникновения обстоятельств, влияющих на право получения социальной помощи, уведомляет о них в течение десяти рабочих дней.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решения Ескельдинского районного маслихата области Жетісу от 11.12.2024 </w:t>
      </w:r>
      <w:r>
        <w:rPr>
          <w:rFonts w:ascii="Times New Roman"/>
          <w:b w:val="false"/>
          <w:i w:val="false"/>
          <w:color w:val="00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Start w:name="z1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Дополднено пунктом 25 решения Ескельдинского районного маслихата области Жетісу от 11.12.2024 </w:t>
      </w:r>
      <w:r>
        <w:rPr>
          <w:rFonts w:ascii="Times New Roman"/>
          <w:b w:val="false"/>
          <w:i w:val="false"/>
          <w:color w:val="00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Дополднено пунктом 26 решения Ескельдинского районного маслихата области Жетісу от 11.12.2024 </w:t>
      </w:r>
      <w:r>
        <w:rPr>
          <w:rFonts w:ascii="Times New Roman"/>
          <w:b w:val="false"/>
          <w:i w:val="false"/>
          <w:color w:val="00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Дополднено пунктом 27 решения Ескельдинского районного маслихата области Жетісу от 11.12.2024 </w:t>
      </w:r>
      <w:r>
        <w:rPr>
          <w:rFonts w:ascii="Times New Roman"/>
          <w:b w:val="false"/>
          <w:i w:val="false"/>
          <w:color w:val="00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Дополднено пунктом 28 решения Ескельдинского районного маслихата области Жетісу от 11.12.2024 </w:t>
      </w:r>
      <w:r>
        <w:rPr>
          <w:rFonts w:ascii="Times New Roman"/>
          <w:b w:val="false"/>
          <w:i w:val="false"/>
          <w:color w:val="00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Дополднено пунктом 29 решения Ескельдинского районного маслихата области Жетісу от 11.12.2024 </w:t>
      </w:r>
      <w:r>
        <w:rPr>
          <w:rFonts w:ascii="Times New Roman"/>
          <w:b w:val="false"/>
          <w:i w:val="false"/>
          <w:color w:val="00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Дополднено пунктом 30 решения Ескельдинского районного маслихата области Жетісу от 11.12.2024 </w:t>
      </w:r>
      <w:r>
        <w:rPr>
          <w:rFonts w:ascii="Times New Roman"/>
          <w:b w:val="false"/>
          <w:i w:val="false"/>
          <w:color w:val="00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Дополднено пунктом 31 решения Ескельдинского районного маслихата области Жетісу от 11.12.2024 </w:t>
      </w:r>
      <w:r>
        <w:rPr>
          <w:rFonts w:ascii="Times New Roman"/>
          <w:b w:val="false"/>
          <w:i w:val="false"/>
          <w:color w:val="00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Дополднено пунктом 32 решения Ескельдинского районного маслихата области Жетісу от 11.12.2024 </w:t>
      </w:r>
      <w:r>
        <w:rPr>
          <w:rFonts w:ascii="Times New Roman"/>
          <w:b w:val="false"/>
          <w:i w:val="false"/>
          <w:color w:val="00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Ескельдинский районный маслихат от 6 декабря 2023 года № 16-50</w:t>
            </w:r>
          </w:p>
        </w:tc>
      </w:tr>
    </w:tbl>
    <w:bookmarkStart w:name="z12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Ескельдинского районного маслихата признаваемых утратившими силу</w:t>
      </w:r>
    </w:p>
    <w:bookmarkEnd w:id="58"/>
    <w:bookmarkStart w:name="z12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Ескельдинского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района" от 30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25-165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119058);</w:t>
      </w:r>
    </w:p>
    <w:bookmarkEnd w:id="59"/>
    <w:bookmarkStart w:name="z1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Ескельдинского районного маслихата "О внесении изменений в решение Ескельдинского районного маслихата от 30 января 2018 года № 25-165 "Об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района" от 26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38-237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125833);</w:t>
      </w:r>
    </w:p>
    <w:bookmarkEnd w:id="60"/>
    <w:bookmarkStart w:name="z1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Ескельдинского районного маслихата "О внесении изменений и дополнения в решение Ескельдинского районного маслихата от 30 января 2018 года № 25-165 "Об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района" от 26 мая 2020 года </w:t>
      </w:r>
      <w:r>
        <w:rPr>
          <w:rFonts w:ascii="Times New Roman"/>
          <w:b w:val="false"/>
          <w:i w:val="false"/>
          <w:color w:val="000000"/>
          <w:sz w:val="28"/>
        </w:rPr>
        <w:t>№ 65-372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143675);</w:t>
      </w:r>
    </w:p>
    <w:bookmarkEnd w:id="61"/>
    <w:bookmarkStart w:name="z1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Ескельдинского районного маслихата "О внесении изменений в решение Ескельдинского районного маслихата от 30 января 2018 года № 25-165 "Об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района" от 23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23-87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164966);</w:t>
      </w:r>
    </w:p>
    <w:bookmarkEnd w:id="62"/>
    <w:bookmarkStart w:name="z13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Ескельдинского районного маслихата "О внесении изменений в решение Ескельдинского районного маслихата от 30 января 2018 года № 25-165 "Об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района" от 29 июля 2022 года </w:t>
      </w:r>
      <w:r>
        <w:rPr>
          <w:rFonts w:ascii="Times New Roman"/>
          <w:b w:val="false"/>
          <w:i w:val="false"/>
          <w:color w:val="000000"/>
          <w:sz w:val="28"/>
        </w:rPr>
        <w:t>№ 32-110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170469).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