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ce82" w14:textId="614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Алакольского районного маслихата от 10 октября 2022 года № 32-1 "Об определении размера и порядка оказания жилищной помощи в Алакольском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12 декабря 2023 года № 17-1. Зарегистрировано Департаментом юстиции области Жетісу 14 декабря 2023 года № 108-19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Алакольского районного маслихата "Об определении размера и порядка оказания жилищной помощи в Алакольском районе" от 10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№32-1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173103).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