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304" w14:textId="2243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13 декабря 2023 года № 19-85. Зарегистрировано Департаментом юстиции области Жетісу 19 декабря 2023 года № 112-19.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Аксуский районный маслихатРЕШИЛ: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Аксуского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13 декабря 2023 года № 19-85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Аксуского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Аксуского района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Аксуского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Аксуского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статьи 71, пунктом 3 статьи 170, пунктом 3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24.04.2025 </w:t>
      </w:r>
      <w:r>
        <w:rPr>
          <w:rFonts w:ascii="Times New Roman"/>
          <w:b w:val="false"/>
          <w:i w:val="false"/>
          <w:color w:val="000000"/>
          <w:sz w:val="28"/>
        </w:rPr>
        <w:t>№ 52-224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50 (пятьдесять)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– 26 (двадцат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(пятьдесять) месячных расчетных показателей, 1 раз в год.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26 (двадцать шесть) месячных расчетных показателей, 1 раз в год;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(пятьдесять)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-200 (двести) месячных расчетных показателей, 1 раз в год;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-5 (пять) месячных расчетных показателей, ежемесячно;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Аксуского районного маслихата области Жетісу от 24.04.2025 </w:t>
      </w:r>
      <w:r>
        <w:rPr>
          <w:rFonts w:ascii="Times New Roman"/>
          <w:b w:val="false"/>
          <w:i w:val="false"/>
          <w:color w:val="000000"/>
          <w:sz w:val="28"/>
        </w:rPr>
        <w:t>№ 52-224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Аксуского районного маслихата области Жетісу от 24.04.2025 </w:t>
      </w:r>
      <w:r>
        <w:rPr>
          <w:rFonts w:ascii="Times New Roman"/>
          <w:b w:val="false"/>
          <w:i w:val="false"/>
          <w:color w:val="000000"/>
          <w:sz w:val="28"/>
        </w:rPr>
        <w:t>№ 52-224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Аксуского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Аксуского района;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31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Аксуского районного маслихата области Жетісу от 20.12.2024 </w:t>
      </w:r>
      <w:r>
        <w:rPr>
          <w:rFonts w:ascii="Times New Roman"/>
          <w:b w:val="false"/>
          <w:i w:val="false"/>
          <w:color w:val="000000"/>
          <w:sz w:val="28"/>
        </w:rPr>
        <w:t>№ 45-195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13 декабря 2023 года № 19-85</w:t>
            </w:r>
          </w:p>
        </w:tc>
      </w:tr>
    </w:tbl>
    <w:bookmarkStart w:name="z1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Аксуского районного маслихата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Аксуского районного маслихата Алматинской области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28-139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121876).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Аксуского районного маслихата Алматинской области от 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48-225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133208).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Аксуского районного маслихата Алматинской области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60-269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142799).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Аксуского районного маслихата Алматинской области от 6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21-85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166479).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