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55d1" w14:textId="6595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Аксуского района от 11 октября 2021 года № 505 "Об утверждении мест размещения нестационарных торговых объектов на территории Аксуского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области Жетісу от 11 сентября 2023 № 309. Зарегистрировано Департаментом юстиции области Жетісу 13 сентября 2023 года № 58-19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Аксуского района от 11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на территории Аксуского района" (зарегистрировано в Реестре государственной регистрации нормативных правовых актов под № 24783)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Аксуского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и утвердить места размещения нестационарных торговых объектов на территории Аксуского района, согласно приложению к настоящему постановлению.";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Аксуского района.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