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8fee" w14:textId="6228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22 мая 2023 года № 6-29. Зарегистрировано Департаментом юстиции области Жетісу 23 мая 2023 года № 29-19. Утратило силу решением Аксуского районного маслихата области Жетісу от 6 ноября 2023 года № 16-68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06.11.2023 </w:t>
      </w:r>
      <w:r>
        <w:rPr>
          <w:rFonts w:ascii="Times New Roman"/>
          <w:b w:val="false"/>
          <w:i w:val="false"/>
          <w:color w:val="ff0000"/>
          <w:sz w:val="28"/>
        </w:rPr>
        <w:t>№ 16-68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процентов от стоимости пребывания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