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19cc" w14:textId="97a1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города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26 декабря 2023 года № 11-65. Зарегистрировано Департаментом юстиции области Жетісу 3 января 2024 года № 119-19.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граждан", Текелийский городской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города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Текелийского городского маслихата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города Текели (по согласованию).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26 декабря 2023 года № 11-65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города Текели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города Текели (далее - Правила) разработаны в соответствии с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Текели,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города Текели";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Министерство труда и социальной защиты населения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комиссия, создаваемая решением акима города Текели, для проведения обследования материального положения лиц (семей), обратившихся за адресной социальной помощью;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 - 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маслихата города Текели области Жетісу от 23.12.2024 </w:t>
      </w:r>
      <w:r>
        <w:rPr>
          <w:rFonts w:ascii="Times New Roman"/>
          <w:b w:val="false"/>
          <w:i w:val="false"/>
          <w:color w:val="000000"/>
          <w:sz w:val="28"/>
        </w:rPr>
        <w:t>№ 25-116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города Текели области Жетісу от 07.04.2025 </w:t>
      </w:r>
      <w:r>
        <w:rPr>
          <w:rFonts w:ascii="Times New Roman"/>
          <w:b w:val="false"/>
          <w:i w:val="false"/>
          <w:color w:val="000000"/>
          <w:sz w:val="28"/>
        </w:rPr>
        <w:t>№ 30-133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советских войск из Афганистана;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- Международный день памяти жертв аварии на Чернобыльской атомной электростанции;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 в Великой Отечественной войне;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- День закрытия Семипалатинского испытательного ядерного полигона;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 августа - День Конституции Республики Казахстан.</w:t>
      </w:r>
    </w:p>
    <w:bookmarkEnd w:id="23"/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отнесения граждан к категории нуждающихся являются: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города Текели области Жетісу от 23.12.2024 </w:t>
      </w:r>
      <w:r>
        <w:rPr>
          <w:rFonts w:ascii="Times New Roman"/>
          <w:b w:val="false"/>
          <w:i w:val="false"/>
          <w:color w:val="000000"/>
          <w:sz w:val="28"/>
        </w:rPr>
        <w:t>№ 25-116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 - 509 (пятьсот девять)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Ветераны боевых действий на территории других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 или увечья за участие в обеспечении боевых действий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- 50 (пятьдесят) месячных расчетных показателей, 1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Ветераны, приравненные по льготам к ветеранам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в которых велись боевые действия - 26 (двадцать шесть)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- 50 (пятьдесят) месячных расчетных показателей, 1 раз в год.</w:t>
      </w:r>
    </w:p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труда: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- 26 (двадцать шесть)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 признанными ограничение жизнедеятельности вследствие социально значимых заболеваний: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социально значимым заболеванием без учета среднедушевого дохода в размере 7 (семь) месячных расчетных показателей,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гражданам (семьям) постоянно проживающим и зарегистрированным по данному адресу, либо их имуществу, вследствие стихийного бедствия или пожара, не позднее трех месяцев без учета среднедушевого дохода - 200 (двести)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нуждающимся лицам (семьям), с учетом среднедушевого дохода не превышающего порога однократного размера (лицам, освобожденным из мест лишения свободы, лицам, состоящих на учете службы пробации) прожиточного минимума - 15 (пятнадцать)месячных расчетных показателей, 1 раз в год;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- 500 (пятьсот)месячных расчетных показателей в пределах средств, предусмотренных бюджетом на текущий финансовый год, 1 раз в год;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- 5 (пять) месячных расчетных показателей, ежемесячно;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одному из законных представителей детей с инвалидностью и лицам, сопровождающим лиц с инвалидностью первой группы на санаторно-курортное лечение 1 раз в год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ежемесячная социальная помощь ветеранам Великой Отечественной войны без учета доходов размере 3 (трех)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 дню Конституции Республики Казахстан - детям с инвалидностью в возрасте до 18 лет (одному из родителей или иным законным представителям) в размере 6 (шести) месячных расчетных показателей 1 раз в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 внесенным решением маслихата города Текели области Жетісу от 07.04.2025 </w:t>
      </w:r>
      <w:r>
        <w:rPr>
          <w:rFonts w:ascii="Times New Roman"/>
          <w:b w:val="false"/>
          <w:i w:val="false"/>
          <w:color w:val="000000"/>
          <w:sz w:val="28"/>
        </w:rPr>
        <w:t>№ 30-133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Возмещение стоимости санаторно-курортного лечения 1 раз в год, но не более гарантированной суммы, без учета среднедушевого дохода: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указанным в подпунктах 1)-5) пункта 7 настоящих Правил;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подвергшимся репрессиям за участие в событиях 17-18 декабря 1986 года в Казахстане.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7.1. решения маслихата города Текели области Жетісу от 07.04.2025 </w:t>
      </w:r>
      <w:r>
        <w:rPr>
          <w:rFonts w:ascii="Times New Roman"/>
          <w:b w:val="false"/>
          <w:i w:val="false"/>
          <w:color w:val="000000"/>
          <w:sz w:val="28"/>
        </w:rPr>
        <w:t>№ 30-133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35"/>
    <w:bookmarkStart w:name="z8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36"/>
    <w:bookmarkStart w:name="z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37"/>
    <w:bookmarkStart w:name="z8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города Текели области Жетісу от 23.12.2024 </w:t>
      </w:r>
      <w:r>
        <w:rPr>
          <w:rFonts w:ascii="Times New Roman"/>
          <w:b w:val="false"/>
          <w:i w:val="false"/>
          <w:color w:val="000000"/>
          <w:sz w:val="28"/>
        </w:rPr>
        <w:t>№ 25-116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1 - 1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1 - 2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1 - 3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города Текели области Жетісу от 23.12.2024 </w:t>
      </w:r>
      <w:r>
        <w:rPr>
          <w:rFonts w:ascii="Times New Roman"/>
          <w:b w:val="false"/>
          <w:i w:val="false"/>
          <w:color w:val="000000"/>
          <w:sz w:val="28"/>
        </w:rPr>
        <w:t>№ 25-116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6 настоящих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решения маслихата города Текели области Жетісу от 23.12.2024 </w:t>
      </w:r>
      <w:r>
        <w:rPr>
          <w:rFonts w:ascii="Times New Roman"/>
          <w:b w:val="false"/>
          <w:i w:val="false"/>
          <w:color w:val="000000"/>
          <w:sz w:val="28"/>
        </w:rPr>
        <w:t>№ 25-116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Участковая комиссия в течение 2 (двух)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приложениям 2, 3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Start w:name="z10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(двух)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41"/>
    <w:bookmarkStart w:name="z10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42"/>
    <w:bookmarkStart w:name="z10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43"/>
    <w:bookmarkStart w:name="z1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оказанию социальной помощи в течение 1 (одного)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44"/>
    <w:bookmarkStart w:name="z10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Специальная комиссия в течение 2 (двух)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45"/>
    <w:bookmarkStart w:name="z1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14 и 15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маслихата города Текели области Жетісу от 23.12.2024 </w:t>
      </w:r>
      <w:r>
        <w:rPr>
          <w:rFonts w:ascii="Times New Roman"/>
          <w:b w:val="false"/>
          <w:i w:val="false"/>
          <w:color w:val="000000"/>
          <w:sz w:val="28"/>
        </w:rPr>
        <w:t>№ 25-116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 - оповещения на мобильный телефон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 - 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маслихата города Текели области Жетісу от 23.12.2024 </w:t>
      </w:r>
      <w:r>
        <w:rPr>
          <w:rFonts w:ascii="Times New Roman"/>
          <w:b w:val="false"/>
          <w:i w:val="false"/>
          <w:color w:val="000000"/>
          <w:sz w:val="28"/>
        </w:rPr>
        <w:t>№ 25-116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маслихата города Текели области Жетісу от 23.12.2024 </w:t>
      </w:r>
      <w:r>
        <w:rPr>
          <w:rFonts w:ascii="Times New Roman"/>
          <w:b w:val="false"/>
          <w:i w:val="false"/>
          <w:color w:val="000000"/>
          <w:sz w:val="28"/>
        </w:rPr>
        <w:t>№ 25-116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города Текели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маслихата города Текели области Жетісу от 23.12.2024 </w:t>
      </w:r>
      <w:r>
        <w:rPr>
          <w:rFonts w:ascii="Times New Roman"/>
          <w:b w:val="false"/>
          <w:i w:val="false"/>
          <w:color w:val="000000"/>
          <w:sz w:val="28"/>
        </w:rPr>
        <w:t>№ 25-116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Текели;</w:t>
      </w:r>
    </w:p>
    <w:bookmarkEnd w:id="47"/>
    <w:bookmarkStart w:name="z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48"/>
    <w:bookmarkStart w:name="z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49"/>
    <w:bookmarkStart w:name="z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50"/>
    <w:bookmarkStart w:name="z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6 Правил.</w:t>
      </w:r>
    </w:p>
    <w:bookmarkEnd w:id="51"/>
    <w:bookmarkStart w:name="z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 - 3) настоящего пункта, прекращается со следующего месяца после наступления указанных обстоятельств.</w:t>
      </w:r>
    </w:p>
    <w:bookmarkEnd w:id="52"/>
    <w:bookmarkStart w:name="z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53"/>
    <w:bookmarkStart w:name="z9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в случае возникновения обстоятельств, влияющих на право получения социальной помощи, уведомляет о них в течение десяти рабочих дней.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решения маслихата города Текели области Жетісу от 23.12.2024 </w:t>
      </w:r>
      <w:r>
        <w:rPr>
          <w:rFonts w:ascii="Times New Roman"/>
          <w:b w:val="false"/>
          <w:i w:val="false"/>
          <w:color w:val="000000"/>
          <w:sz w:val="28"/>
        </w:rPr>
        <w:t>№ 25-116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Start w:name="z12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Start w:name="z1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25 решения маслихата города Текели области Жетісу от 23.12.2024 </w:t>
      </w:r>
      <w:r>
        <w:rPr>
          <w:rFonts w:ascii="Times New Roman"/>
          <w:b w:val="false"/>
          <w:i w:val="false"/>
          <w:color w:val="000000"/>
          <w:sz w:val="28"/>
        </w:rPr>
        <w:t>№ 25-116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26 решения маслихата города Текели области Жетісу от 23.12.2024 </w:t>
      </w:r>
      <w:r>
        <w:rPr>
          <w:rFonts w:ascii="Times New Roman"/>
          <w:b w:val="false"/>
          <w:i w:val="false"/>
          <w:color w:val="000000"/>
          <w:sz w:val="28"/>
        </w:rPr>
        <w:t>№ 25-116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27 решения маслихата города Текели области Жетісу от 23.12.2024 </w:t>
      </w:r>
      <w:r>
        <w:rPr>
          <w:rFonts w:ascii="Times New Roman"/>
          <w:b w:val="false"/>
          <w:i w:val="false"/>
          <w:color w:val="000000"/>
          <w:sz w:val="28"/>
        </w:rPr>
        <w:t>№ 25-116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28 решения маслихата города Текели области Жетісу от 23.12.2024 </w:t>
      </w:r>
      <w:r>
        <w:rPr>
          <w:rFonts w:ascii="Times New Roman"/>
          <w:b w:val="false"/>
          <w:i w:val="false"/>
          <w:color w:val="000000"/>
          <w:sz w:val="28"/>
        </w:rPr>
        <w:t>№ 25-116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29 решения маслихата города Текели области Жетісу от 23.12.2024 </w:t>
      </w:r>
      <w:r>
        <w:rPr>
          <w:rFonts w:ascii="Times New Roman"/>
          <w:b w:val="false"/>
          <w:i w:val="false"/>
          <w:color w:val="000000"/>
          <w:sz w:val="28"/>
        </w:rPr>
        <w:t>№ 25-116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30 решения маслихата города Текели области Жетісу от 23.12.2024 </w:t>
      </w:r>
      <w:r>
        <w:rPr>
          <w:rFonts w:ascii="Times New Roman"/>
          <w:b w:val="false"/>
          <w:i w:val="false"/>
          <w:color w:val="000000"/>
          <w:sz w:val="28"/>
        </w:rPr>
        <w:t>№ 25-116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31 решения маслихата города Текели области Жетісу от 23.12.2024 </w:t>
      </w:r>
      <w:r>
        <w:rPr>
          <w:rFonts w:ascii="Times New Roman"/>
          <w:b w:val="false"/>
          <w:i w:val="false"/>
          <w:color w:val="000000"/>
          <w:sz w:val="28"/>
        </w:rPr>
        <w:t>№ 25-116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32 решения маслихата города Текели области Жетісу от 23.12.2024 </w:t>
      </w:r>
      <w:r>
        <w:rPr>
          <w:rFonts w:ascii="Times New Roman"/>
          <w:b w:val="false"/>
          <w:i w:val="false"/>
          <w:color w:val="000000"/>
          <w:sz w:val="28"/>
        </w:rPr>
        <w:t>№ 25-116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Текелийского городского маслихата от 26 декабря 2023 года № 11-65</w:t>
            </w:r>
          </w:p>
        </w:tc>
      </w:tr>
    </w:tbl>
    <w:bookmarkStart w:name="z12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Текелийского городского маслихата</w:t>
      </w:r>
    </w:p>
    <w:bookmarkEnd w:id="60"/>
    <w:bookmarkStart w:name="z12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Текелийского городского маслихата Алматинской области от 27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23-151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города Текели" (зарегистрировано в Реестре государственной регистрации нормативных правовых актов под № 120722).</w:t>
      </w:r>
    </w:p>
    <w:bookmarkEnd w:id="61"/>
    <w:bookmarkStart w:name="z12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Текелийского городского маслихата Алматинской области от 09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40-236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Текелийского городского маслихата от 27 марта 2018 года № 23-151 "Об утверждении Правил оказания социальной помощи, установления размеров и определения перечня отдельных категорий нуждающихся граждан города Текели" (зарегистрировано в Реестре государственной регистрации нормативных правовых актов под № 134972).</w:t>
      </w:r>
    </w:p>
    <w:bookmarkEnd w:id="62"/>
    <w:bookmarkStart w:name="z12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Текелийского городского маслихата Алматинской области от 26 мая 2020 года </w:t>
      </w:r>
      <w:r>
        <w:rPr>
          <w:rFonts w:ascii="Times New Roman"/>
          <w:b w:val="false"/>
          <w:i w:val="false"/>
          <w:color w:val="000000"/>
          <w:sz w:val="28"/>
        </w:rPr>
        <w:t>№ 47-283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Текелийского городского маслихата от 27 марта 2018 года № 23-151 "Об утверждении Правил оказания социальной помощи, установления размеров и определения перечня отдельных категорий нуждающихся граждан города Текели" (зарегистрировано в Реестре государственной регистрации нормативных правовых актов под № 143656).</w:t>
      </w:r>
    </w:p>
    <w:bookmarkEnd w:id="63"/>
    <w:bookmarkStart w:name="z12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Текелийского городского маслихата Алматинской области от 13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11-50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Текелийского городского маслихата от 27 марта 2018 года № 23-151 "Об утверждении Правил оказания социальной помощи, установления размеров и определения перечня отдельных категорий нуждающихся граждан города Текели" (зарегистрировано в Реестре государственной регистрации нормативных правовых актов под № 163206).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