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9a66" w14:textId="9f69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Текелийского городского маслихата от 30 ноября 2018 года № 30-186 "О повышении ставок земельного налога по городу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10 июля 2023 года № 6-32. Зарегистрировано Департаментом юстиции области Жетісу 13 июля 2023 года № 48-19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Текелийский городской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"О повышении ставок земельного налога по городу Текели" от 30 ноября 2018 года № 30-186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4936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