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8aab6" w14:textId="b38aa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городу Текели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Текели области Жетісу от 6 июня 2023 года № 211. Зарегистрировано Департаментом юстиции области жетісу 8 июня 2023 года № 38-19.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в редакции постановления акимата города Текели области Жетісу от 17.03.2025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10-3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16-5)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акимат города Текели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городу Текели.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акимата города Текели области Жетісу от 17.03.2025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Текели.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Әділ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2023 года № 211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города Текели области Жетісу от 17.03.2025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городу Текели</w:t>
      </w:r>
    </w:p>
    <w:bookmarkStart w:name="z2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"/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городу Текели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> пункта 2 статьи 10-3 Закона Республики Казахстан "О жилищных отношениях" и определяют порядок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городу Текели.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основные понятия: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многоквартирный жилой дом - отдельно стоящее здание с единым фундаментом на едином неделимом земельном участке, состоящее из общего имущества объекта кондоминиума, которое является общей долевой собственностью, и двух и более квартир, нежилых помещений, имеющих самостоятельные выходы на земельный участок, прилегающий к многоквартирному жилому дому, либо в иные части общего имущества объекта кондоминиума;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собственников квартир, нежилых помещений многоквартирного жилого дома (далее - собрание) - высший орган управления объектом кондоминиума, обеспечивающий коллективное обсуждение и принятие решений собственниками квартир, нежилых помещений, связанных с управлением объектом кондоминиума и содержанием общего имущества объекта кондоминиума, путем голосования;</w:t>
      </w:r>
    </w:p>
    <w:bookmarkEnd w:id="7"/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мероприятий по реконструкции, текущему или капитальному ремонту наружных стен, кровли многоквартирных жилых домов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жилищно-коммунального хозяйства, пассажирского транспорта, автомобильных дорог и жилищной инспекции города Текели" (далее - Отдел) определяет перечень многоквартирных жилых домов, требующих проведения реконструкции, текущего или капитального ремонта наружных стен, кровли для придания городу единого архитектурного облика.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Государственное учреждение "Отдел строительства, архитектуры и градостроительства города Текели" после определения перечня многоквартирных жилых домов, указанных в пункте 3 Правил, обеспечивает разработку и утверждение единого архитектурного облика городу.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Акимат города Текели организует следующие мероприятия: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ознакомление собственников квартир, нежилых помещений (при их наличии) многоквартирного жилого дома с проектом единого архитектурного облика города на официальном интернет-ресурсе акимата;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информирование собственников квартир и нежилых помещений (при их наличии) многоквартирного жилого дома о планируемых работах и примерных сроках их проведения;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собрания собственников квартир, нежилых помещений (при их наличии) для принятия решения о согласии или несогласии проведения ремонтных работ наружных стен, кровли многоквартирного жилого дома.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Собрание принимает решение при наличии более двух третей от общего числа собственников квартир, нежилых помещений.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принятия собранием отрицательного решения, работы по ремонту наружных стен, кровли многоквартирного жилого дома, направленные на придание единого архитектурного облика не производятся.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принятии собранием положительного решения Отдел, в соответствии с требованиями строительных норм, организует обследование технического состояния наружных стен, кровли каждого многоквартирного жилого дома для определения объема работ, типа ремонта (реконструкция, текущий или капитальный) и установления степени их физического износа.</w:t>
      </w:r>
    </w:p>
    <w:bookmarkEnd w:id="17"/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мероприятий по реконструкции, текущему или капитальному ремонту наружных стен, кровли многоквартирных жилых домов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Выбор организации по обследованию технического состояния наружных стен, кровли каждого многоквартирного жилого дома для определения объема работ, типа ремонта (реконструкции, текущий или капитальный) осуществляется в соответствии с законодательством о государственных закупках.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итогам обследования технического состояния наружных стен, кровли многоквартирного жилого дома Отдел организует работу по разработке сметного расчета текущего ремонта или изготовлению проектно-сметной документации на капитальный ремонт наружных стен, кровли, направленного на придание единого архитектурного облика, с последующим получением заключения экспертизы за счет средств местного бюджета.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утверждения сметной стоимости текущего ремонта или получения положительного заключения экспертизы проектно-сметной документации капитального ремонта наружных стен, кровли многоквартирных жилых домов, Отдел составляет бюджетную заявку в соответствии с порядком, определенным центральным уполномоченным органом по бюджетному планированию.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Приобретение работ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облика, осуществляется Отделом в соответствии с законодательством о государственных закупках.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Приемка работ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осуществляется Отделом с привлечением лиц, осуществляющих технический надзор.</w:t>
      </w:r>
    </w:p>
    <w:bookmarkEnd w:id="23"/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городу Текели осуществляется из средств местного бюджета.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