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ed2" w14:textId="f82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25 апреля 2023 года № 3-13. Зарегистрировано Департаментом юстиции области Жетісу 10 мая 2023 года № 21-19. Утратило силу решением маслихата города Текели области Жетісу от 26 декабря 2023 года № 11-64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26.12.2023 года </w:t>
      </w:r>
      <w:r>
        <w:rPr>
          <w:rFonts w:ascii="Times New Roman"/>
          <w:b w:val="false"/>
          <w:i w:val="false"/>
          <w:color w:val="ff0000"/>
          <w:sz w:val="28"/>
        </w:rPr>
        <w:t>№ 11-64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истечений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