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0a10" w14:textId="3410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27 марта 2018 года № 23-150 "Об утверждении Методики оценки деятельности административных государственных служащих корпуса "Б" аппарата Текелийского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апреля 2023 года № 3-14. Зарегистрировано Департаментом юстиции области Жетісу 10 мая 2023 года № 20-19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Методики оценки деятельности административных государственных служащих корпуса "Б" аппарата Текелийского городского маслихата"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23-150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120598).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