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5e7" w14:textId="475e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Талдыкорган от 21 января 2013 года № 1-63 "Об определении специально отведенных мест для осуществления выездной торговли на территории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19 октября 2023 года № 784. Зарегистрировано Департаментом юстиции области Жетісу 20 октября 2023 года № 77-19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Талдыкорган "Об определении специально отведенных мест для осуществления выездной торговли на территории города Талдыкорган" от 21 января 2013 года № 1-63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2307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