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cc6a" w14:textId="8c6c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28 июля 2023 года № 566. Зарегистрировано Департаментом юстиции области Жетісу 31 июля 2023 года № 50-19.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Талдыкоргана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специально отведенных мест для размещения афиш культурных, спортивных и спортивно-массовых мероприятий.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Талдыкорган.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28 июля 2023 года № 566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города Талдыкорган области Жетісу от 05.02.2025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сооружений.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