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d4a7" w14:textId="f5cd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кондоминиумана 2023 год по городу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22 мая 2023 года № 3-21. Зарегистрировано Департаментом юстиции области Жетісу 25 мая 2023 года № 34-19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10-3 Закона Республики Казахстан "О жилищных отношениях",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 статьи 6 Закона Республики Казахстан "О местном государственном управлении и самоуправлении в Республике Казахстан", приказом исполняющего обязанности Министра индустрии и инфраструктурного развития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2023 год по городу Талдыкорган в сумме 27 тенге за один квадратный метр.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