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262a" w14:textId="200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мая 2023 года № 3-23. Зарегистрировано Департаментом юстиции области Жетісу 24 мая 2023 года № 32-19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22 мая 2023 года № 3-23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Талдыкорган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