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9d13e" w14:textId="5d9d1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2023 год по городу Талдыкорган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Талдыкорган области Жетісу от 27 апреля 2023 года № 2-11. Зарегистрировано Департаментом юстиции области Жетісу 2 мая 2023 года № 17-19. Утратило силу решением маслихата города Талдыкорган области Жетісу от 27 декабря 2023 года № 14-84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Талдыкорган области Жетісу от 27.12.2023 </w:t>
      </w:r>
      <w:r>
        <w:rPr>
          <w:rFonts w:ascii="Times New Roman"/>
          <w:b w:val="false"/>
          <w:i w:val="false"/>
          <w:color w:val="ff0000"/>
          <w:sz w:val="28"/>
        </w:rPr>
        <w:t>№ 14-84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и пунктами 4, 5 "Правил уплаты туристского взноса для иностранцев", утвержденных постановлением Правительства Республики Казахстан от 5 ноября 2021 года </w:t>
      </w:r>
      <w:r>
        <w:rPr>
          <w:rFonts w:ascii="Times New Roman"/>
          <w:b w:val="false"/>
          <w:i w:val="false"/>
          <w:color w:val="000000"/>
          <w:sz w:val="28"/>
        </w:rPr>
        <w:t>№ 787</w:t>
      </w:r>
      <w:r>
        <w:rPr>
          <w:rFonts w:ascii="Times New Roman"/>
          <w:b w:val="false"/>
          <w:i w:val="false"/>
          <w:color w:val="000000"/>
          <w:sz w:val="28"/>
        </w:rPr>
        <w:t>, Талдыкорганский городской маслихат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в местах размещения туристов с 1 января по 31 декабря 2023 года включительно – 5 (пять) процентов от стоимости пребывания.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Талдыкорганского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Ахажан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