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ca77" w14:textId="6fc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от 19 марта 2018 года № 163 "Об утверждении Методики оценки деятельности административных государственных служащих корпуса "Б" аппарата Талдыкорганского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27 апреля 2023 года № 2-15. Зарегистрировано Департаментом юстиции области Жетісу 2 мая 2023 года № 15-19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"Об утверждении Методики оценки деятельности административных государственных служащих корпуса "Б" аппарата Талдыкорганского городского маслихата" от 19 марта 2018 года № 163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