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d2c2" w14:textId="65fd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27 декабря 2023 года № 12-74. Зарегистрировано Департаментом юстиции области Жетісу 3 января 2024 года № 118-19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сельскохозяйственных животных в населенных пунктах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области Жетісу от 27 декабря 2023 года № 12-74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области Жетісу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пунках области Жетісу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ответственном обращении с животными", иными нормативными правовыми актами Республики Казахстан и определяют порядок содержания сельскохозяйственных животных в населенных пунктах области Жетісу.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сельскохозяйственных животных.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животного – физическое или юридическое лицо, которому животное принадлежит на праве собственности или ином вещном праве.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сельскохозяйственных животных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содержании сельскохозяйственных животных владельцам необходимо: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предоставлять животных для осуществления ветеринарных мероприятий с соблюдением Ветеринарных (ветеринарно-санитарных) правил, утвержденных приказом Министра сельского хозяйства Республики Казахстан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7-1/587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11940) (далее – ветеринарные (ветеринарно-санитарные) правила),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идентификацию сельскохозяйственных животных в соответствии с требованиями Правил идентификации сельскохозяйственных животных, утвержденных приказом Министра сельского хозяйства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7-1/68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11127);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требованиями ветеринарных (ветеринарно-санитарных) правил;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 в соответствии с требованиями Правил проведения дезинфекции, дезинсекции, дератизации, утвержденных приказом Министра сельского хозяйства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7-1/619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10028);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ветеринарно-санитарной безопасности обеспечивать своевременную вакцинацию и диагностику животных;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изданные по результатам государственного ветеринарно-санитарного контроля и надзора;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 о вновь приобретенном (приобретенных) животном (животных), его (их) реализации в течение 3 рабочих дней после их прибытия в пункт назначения в соответствии с приказом Министра национальной экономики Республики Казахстан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информационных инструментов" (зарегистрирован в Министерстве юстиции Республики Казахстан 29 декабря 2018 года № 18117);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извещать специалистов в области ветеринарии (работники подразделений государственных органов, осуществляющих деятельность в области ветеринарии): о гибели животного, обнаружения абортированного или мертворожденного плода случаях падежа, одновременного заболевания нескольких животных или об их необычном поведении в срок не более суток с момента обнаружения гибели животного в соответствии с приказом Министра национальной экономики Республики Казахстан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информационных инструментов" (зарегистрирован в Министерстве юстиции Республики Казахстан 29 декабря 2018 года № 18117).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Продажа, ввоз и вывоз животных осуществляется в соответствии с приказами Министра сельского хозяйства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7-1/700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карантинирования животных" (зарегистрирован в Реестре государственной регистрации нормативных правовых актов № 10223), исполняющего обязанности Министра сельского хозяйства Республики Казахстан от 19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16-04/679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животных" (зарегистрирован в Реестре государственной регистрации нормативных правовых актов № 10131).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Биологические отходы, возникающие в процессе деятельности содержания животных, подлежат уничтожению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 в Реестре государственной регистрации нормативных правовых актов № 11003) 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водопой сельскохозяйственных животных в общественных местах купания, прудах, фонтанах, водоемах и водозаборах.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безнадзорных сельскохозяйственных животных и возврат их владельцам регулируется в соответствии с действующиим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Транспортировка (перемещение) перемещаемых (перевозимых) животных за пределы соответствующей административной территориальной единицы осуществляется в соответствии с приказом исполняющего обязанности Министра сельского хозяйства Республики Казахстан от 29 мая 2015 года </w:t>
      </w:r>
      <w:r>
        <w:rPr>
          <w:rFonts w:ascii="Times New Roman"/>
          <w:b w:val="false"/>
          <w:i w:val="false"/>
          <w:color w:val="000000"/>
          <w:sz w:val="28"/>
        </w:rPr>
        <w:t>№7-1/496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транспортировки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за № 11845), а также сопровождаются ветеринарными документами, выданными в соответствии с приказом Министра сельского хозяйства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за № 11898).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животных, нарушившие настоящие Правила, несут ответственность в соответствии с действующим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