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2ffd" w14:textId="92a2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и перечня категорий получателей жилищных сертификатов по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4 сентября 2023 года № 7-44. Зарегистрировано Департаментом юстиции области Жетісу 6 сентября 2023 года № 55-19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приказом Министра индустрии и инфаструктурного развития Республики Казахстан от 20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жилищных сертификатов" (зарегистрирован в Реестре государственной регистрации нормативных правовых актов под № 18883),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по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области Канагатова А. С. (по согласованию).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от 4 сентября 2023 года № 7-44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по области Жетісу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 жилищных сертификатов на покрытие первоначального взноса по области Жетісу составляет 1 500 000 (один миллион пятьсот тысяч) тенге, но не более объема первоначального взноса отдельным категориям граждан для приобретения жилья в собственность с использованием ипотечного жилищного займа, утвержденной Национальным Банком Республики Казахстан, и (или) государственной программы жилищного строительства, утвержденной Правительством Республики Казахстан.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отдельным категориям получателей жилищных сертификатов по области Жетісу, соответствующие требованиям ипотечных программ, утвержденной Национальным Банком Республики Казахстан, и (или) государственной программы жилищного строительства, утвержденной Правительством Республики Казахстан относятся: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разрезе категорий: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в организациях образования осуществляющие трудовую деятельность в государственных учреждениях и государственных предприятиях, подведомственных акиматам районов (городов) области Жетісу;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 в организациях здравоохранения;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служащие и работники правоохранительных органов, осуществляющие трудовую деятельность на территории области Жетісу;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изъявившие желание участвовать в государственных программах жилищного строительства, соответствующие требованиям ипотечных программ, утвержденной Национальным Банком Республики Казахстан, и (или) государственной программы жилищного строительства, утвержденной Правительством Республики Казахстан, относящихся к социально уязвимым слоям населения, указанных в статье 68 Закона Республики Казахстан "О жилищных отношениях".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