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49b6" w14:textId="2544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15 августа 2023 года № 252. Зарегистрировано Департаментом юстиции области Жетісу 16 августа 2023 года № 54-19. Утратило силу постановлением акимата области Жетісу от 31 марта 2025 года № 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31.03.2025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религиозной деятельности и религиозных объединениях",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15 августа 2023 года № 252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ограниченной ответственностью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базары", №28 бутик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район, город Ушарал, улица Конаева №82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ограниченной ответственностью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"Рынок", 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Ушарал, улица Конаева №69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"НұрИслам"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Жаркент, улица Бесбаева № 29/3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"Асыл Қазына"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Юго-Западный жилой район, строение № 13/1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