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d48" w14:textId="44a2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20 июня 2023 года № 4-31. Зарегистрировано Департаментом юстиции области Жетісу 21 июня 2023 года № 43-19. Утратило силу решением маслихата области Жетісу от 5 февраля 2026 года № 34-205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05.02.2026 </w:t>
      </w:r>
      <w:r>
        <w:rPr>
          <w:rFonts w:ascii="Times New Roman"/>
          <w:b w:val="false"/>
          <w:i w:val="false"/>
          <w:color w:val="ff0000"/>
          <w:sz w:val="28"/>
        </w:rPr>
        <w:t>№ 34-205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социально значимых сообщений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20 июня 2023 года № 4-31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ff0000"/>
          <w:sz w:val="28"/>
        </w:rPr>
        <w:t>№ 23-138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области Жетісу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Текели: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6 кольцо – товарищество с ограниченной ответственностью "Текелийский 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№ 3 кольцо – коммунальное государственное учреждение "Средняя школа № 3 с дошкольным мини-центром" государственного учреждения "Отдел образования по городу Текели управления образования области Жетісу" – государственное коммунальное казенное предприятие "Городской Дом культуры акима города Текели" – центральный рынок;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коммунальное государственное учреждение "Средняя школа № 2 с дошкольным мини-центром" государственного учреждения "Отдел образования по городу Текели управления образования области Жетісу" (Клубный);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стоматология – магазин "Светлана" по улице Қаратал;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стоматология – магазин "Светлана" по улице Күншығыс;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7 кольцо – товарищество с ограниченной ответственностью "Текелийский горно-перерабатывающий комплекс".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Каратальский район: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Бастобе, улица Юна – город Уштобе, улица Нурмухамбетова;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город Уштобе, улица Мартынова – город Уштобе, улица Нурмухамбетова.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3 микрорайон "Самал" – дачи "Красный камень";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 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области Жетісу" (далее – Областная больница) – улица Семашко Н.;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микрорайон "Коктем" (7) – Областная больница – улица Семашко Н.;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226 арбат – село Мойнак;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23 микрорайон "Самал" – дачи "Уйтас";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25 микрорайон "Самал" – село Еркин;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14 рынок "Шаган" – дачи "Каратал";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 торговый дом "Городской универсальный магазин" – улица Алимжанова А.;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 228 арбат – село Енбек;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 микрорайон "Самал"– микрорайон "Восточный", улица Шанышева С.;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микрорайон "Самал" – микрорайоны "Болашак" (6), "Коктем" (7)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области Жетісу";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 1, 1а микрорайон "Самал" –дачи "Красный камень";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 10 микрорайон "Самал" – жилой район "Коктал";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 2 рынок "Карагаш" – дачи "Ащибулак";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 4, 4а село Отенай – № 19 лицей;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 7, 7а автовокзал – 1 отделение;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 13 микрорайон "Восточный" – 3 отделение;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 18 дачи "Красный камень" – Лесное хозяйство;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 20 микрорайон "Самал" – дачи "Сарыбулак" (сезонный);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 227 арбат– 3 отделение;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 24 микрорайон "Самал" – торговый центр "Оптмаркет";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 16 гастроном "Рахат" – дачи "Уйтас", "Коктем";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№ 17 рынок "Карагаш" – завод "Кайнар";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№ 862 село Теректы (Ескельдинский район) – город Талдыкорган (пригородный маршрут);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№ 863 село Кайнарлы (Ескельдинский район) – город Талдыкорган (пригородный маршрут);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село Бигаш (Ескельдинский район) – город Талдыкорган (пригородный маршрут);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№ 865 село Карабулак (Ескельдинский район) – город Талдыкорган (пригородный маршрут).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Алакольский район: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внутригородской маршрут г.Ушарал.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сельский маршрут села Карабулак.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Кербулакский район: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 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 – Железнодорожный вокзал Сарыозек акционерного общества "Қазақстантеміржолы";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 (Жигулевка) – республиканское государственное учреждение "Отдел по делам обороны Кербулакского района".</w:t>
      </w:r>
    </w:p>
    <w:bookmarkEnd w:id="5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