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6ead" w14:textId="65e6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17 мая 2023 года № 145. Зарегистрировано Департаментом юстиции области Жетісу 19 мая 2023 года № 27-19.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на пестициды, биоагенты (энтомофаги) на 2023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области Жетісу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17 мая 2023 года № 145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 форамсульфурона +30 г/л тиенкарбазон-метила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 (масляная дисперсия)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17 мая 2023 года № 145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пестициды, биоагенты (энтомофаги)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