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186a" w14:textId="4ff1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области Жетісу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31 августа 2023 года № 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области Жетісу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"___" _________ 2023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области Жетісу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на один месяц на одного воспитанника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дошкольного воспитания и обучения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один месяц в организациях дошкольного воспитания и обучения для воспитанников до 3 лет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один месяц в организациях дошкольного воспитания и обучения для воспитанников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Кербулакский район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неполным днем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воспитанников в группе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коррекционной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в группе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воспитанников санаторной группы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