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583a" w14:textId="0345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Жетісу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7 февраля 2023 года № 33. Зарегистрировано Департаментом юстиции области Жетісу 14 февраля 2023 года № 1-19. Утратило силу постановлением акимата области Жетісу от 27 декабря 2024 года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Жетісу от 27.12.2024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информации", приказом исполняющего обязанности Министра информации и общественного развития Республики Казахстан от 19 мая 2021 года </w:t>
      </w:r>
      <w:r>
        <w:rPr>
          <w:rFonts w:ascii="Times New Roman"/>
          <w:b w:val="false"/>
          <w:i w:val="false"/>
          <w:color w:val="000000"/>
          <w:sz w:val="28"/>
        </w:rPr>
        <w:t>№173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под № 22807)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Жетісу.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области Жетысу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33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Жетісу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Жетісу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Жетісу.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проведения государственной информационной политики в средствах массовой информации на территории области Жетісу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приложению к настоящей Методике.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исчисляемый в квадратных сантиметрах;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исчисляемый в квадратных сантиметрах;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Жетісу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закупаемых для проведения государственной информационной политики в средствах массовой информации на территории области Жетісу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(Вn)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области Жетісу (Вn)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Республики Казахстан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республиканского значения (Вi)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регионального значения (Вi)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на телевидении, включенных в обязательный перечень теле-, радиоканалов, распространяемых на территории Республики Казахстан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области Жетісу, за исключением каналов, входящих в перечень обязательных теле-, радиоканалов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распространяемых на территории области Жетісу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аудиороликов) на радиоканале, распространяемых на территории области Жетісу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