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80d6c" w14:textId="0e80d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Жанааркинском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3 ноября 2023 года № 9/70. Зарегистрировано в Департаменте юстиции области Ұлытау 10 ноября 2023 года № 66-20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Жанааркинский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Жанааркинском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Жанааркинского районного маслихата: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Жанааркинском районе области Ұлытау"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от 17 апреля 2014 года № 30/192 (зарегистрировано в Реестре государственной регистрации нормативных правовых актов под № 2637);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изменений и дополнения в решение Жанааркинского районного маслихата от 17 апреля 2014 года № 30/192 "Об оказании социальной помощи"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от 17 января 2023 года № 39/244 (зарегистрировано в Реестре государственной регистрации нормативных правовых актов под № 20-0-1).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9/70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Жанааркинском районе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Жанааркинском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– Правила возмещения затрат).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– возмещение затрат на обучение) производится государственным учреждением "Отдел занятости и социальных программ Жанааркинского района" на основании справки из учебного заведения, подтверждающей факт обучения ребенка с инвалидностью на дому.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инвалидностью, переезд на постоянное местожительство за пределы Жанааркинского района), выплата прекращается с месяца, следующего за тем, в котором наступили соответствующие обстоятельства.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(далее – портал) или веб-портал "электронного правительства"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четырем месячным расчетным показателям на каждого ребенка с инвалидностью ежемесячно в течение учебного года.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