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11bc" w14:textId="ec31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Жанааркинскому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23 мая 2023 года № 3/16. Зарегистрировано Департаментом юстиции области Ұлытау 29 мая 2023 года № 23-20.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по Жанааркинскому району в местах размещения туристов с 1 января 2023 года в размере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