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4ae3" w14:textId="47b4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18 мая 2023 года № 31. Зарегистрировано Департаментом юстиции области Ұлытау 23 мая 2023 года № 17-20.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городу Каражал с 1 января 2023 года – в размере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