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f7dc" w14:textId="647f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Каражалского городского маслихата от 24 июня 2020 года № 410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18 мая 2023 года № 28. Зарегистрировано Департаментом юстиции области Ұлытау 23 мая 2023 года № 16-20. Утратило силу решением Каражалского городского маслихата области Ұлытау от 17 марта 2025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определении размера и перечня категорий получателей жилищных сертификатов" от 24 июня 2020 года № 410 (зарегистрировано в Реестре государственной регистрации нормативных правовых актов под № 5917)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бюджетных организации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