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49c1" w14:textId="2974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7 сентября 2023 года № 7/43. Зарегистрировано в Департаменте юстиции области Ұлытау 12 сентября 2023 года № 46-20. Утратило силу решением Жезказганского городского маслихата области Ұлытау от 16 ноября 2023 года № 9/55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Жезказганского городского маслихата области Ұлытау от 16.11.2023 </w:t>
      </w:r>
      <w:r>
        <w:rPr>
          <w:rFonts w:ascii="Times New Roman"/>
          <w:b w:val="false"/>
          <w:i w:val="false"/>
          <w:color w:val="000000"/>
          <w:sz w:val="28"/>
        </w:rPr>
        <w:t>№ 9/55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Жезказган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