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d194" w14:textId="074d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23 мая 2023 года № 2/14. Зарегистрировано в Департаменте юстиции области Ұлытау 2 июня 2023 года № 25-20.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Жезказганский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Жезказган в местах размещения туристов в размере 5 (пять) процентов от стоимости пребывания с 1 января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