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d58c" w14:textId="ca3d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зоны, полосы участка реки Кокпекты в пределах границ месторождения "Кужал" по добыче твердых полезных ископаемых в Жанааркинском районе области Ұлытау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6 декабря 2023 года № 64/01. Зарегистрировано в Департаменте юстиции области Ұлытау 12 декабря 2023 года № 76-20.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зону, полосу участка реки Кокпекты в пределах границ месторождения "Кужал" по добыче твердых полезных ископаемых в Жанааркинском районе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зоны, полосы участка водного объекта,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Жанааркинского района области Ұлытау, государственным учреждениям "Управление природных ресурсов и регулирования природопользования области Ұлытау", "Управление сельского хозяйства и земельных отношений области Ұлытау", государственным уполномоченным органам, в пределах своей компетенции в установленном законодательством порядке,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"Нура-Сарысуская бассейновая инспекция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водного хозяйства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 и ирригации Республики Казахстан"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санитарно-эпидемиологического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Ұлытау Комитета санитарно-эпидемиологического контроля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экологии по области Ұлытау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экологического регулирования и контроля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 природных ресурсов Республики Казахстан"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сельского хозяйства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земельных отношений области Ұлытау"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64/01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зона, полоса участка реки Кокпекты в пределах границ месторождения "Кужал" по добыче твердых полезных ископаемых в Жанааркинском районе области Ұлытау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Кокпекты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район, область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35,0-50,0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полосы отражены в картографическом материале утвержденной проектной документации.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64/01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зоны, полосы участка реки Кокпекты в пределах границ месторождения "Кужал" по добыче твердых полезных ископаемых в Жанааркинском районе области Ұлытау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водоохранной полосы не допускается: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области Ұлытау от 08.04.2025 </w:t>
      </w:r>
      <w:r>
        <w:rPr>
          <w:rFonts w:ascii="Times New Roman"/>
          <w:b w:val="false"/>
          <w:i w:val="false"/>
          <w:color w:val="000000"/>
          <w:sz w:val="28"/>
        </w:rPr>
        <w:t>№ 34/01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водоохранной зоны не допускается: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