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193c" w14:textId="9111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детей дошкольного возраста из семей социально уязвимых слоев населения в дошкольных организациях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16 октября 2023 года № 57/01. Зарегистрировано в Департаменте юстиции области Ұлытау 18 октября 2023 года № 60-20.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№320 "Об утверждении размеров, источников, видов и Правил предоставления социальной помощи гражданам, которым оказывается социальная помощь",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№385 "Об утверждении Типовых правил деятельности организаций дошкольного, среднего, технического и профессионального, послесреднего образования, дополнительного образования соответствующих типов и видов" (зарегистрирован в Реестре государственной регистрации нормативных правовых актов №29329),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полностью расходы за питание в дошкольных организациях области Ұлытау следующим отдельным категориям детей дошкольного возраста: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многодетных семей, имеющих право на получение адресной социальной помощи, а также детям из многодетных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детям из семей, имеющих или воспитывающих детей с инвалидностью.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области Ұлытау от 16.02.2026 </w:t>
      </w:r>
      <w:r>
        <w:rPr>
          <w:rFonts w:ascii="Times New Roman"/>
          <w:b w:val="false"/>
          <w:i w:val="false"/>
          <w:color w:val="000000"/>
          <w:sz w:val="28"/>
        </w:rPr>
        <w:t>№ 15/03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сентября 2023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