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1635" w14:textId="9ce1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Ұлытау от 2 марта 2023 года № 12/01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области Ұлытау на 2023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18 сентября 2023 года № 52/01. Зарегистрировано в Департаменте юстиции области Ұлытау 22 сентября 2023 года № 48-20.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от 2 марта 2023 года № 12/01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области Ұлытау на 2023 год" (зарегистрировано в Реестре государственной регистрации нормативных правовых актов под № 8-20)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52/01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области Ұлытау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Приобретенная голова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средств, выделенных из местного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 (Мясное и мясо-молочное скотоводство, молочное и молочно-мясное скотоводство)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