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e55d" w14:textId="f02e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24 июля 2023 года № 37/02. Зарегистрировано в Департаменте юстиции области Ұлытау 27 июля 2023 года № 37-20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соревнований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спортсменам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выплаты тренерам и руководителям клубных команд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молодежи)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юношей)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(среди взрослых) по олимпийским, паралимпийским, сурдлимпийским видам спорта (кроме Этапов Кубка мира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Азиатские Паралимпийские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молодежи)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юношей) по олимпийским, паралимпийским, сурдлимпийским видам спорта, международные спортивные игры "Дети Азии"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Казахстан, чемпионат Республики Казахстан по олимпийским, паралимпийским, сурдлимпийским видам спорта (среди взрослых)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(летние, зимние), чемпионат Республики Казахстан по олимпийским, паралимпийским, сурдлимпийским видам спорта (среди молодежи)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олимпийским, паралимпийским, сурдлимпийским видам спорта (среди юношей)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 по неолимпийским видам спорта (при участии в соревнованиях не менее 60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молодежи) по неолимпийским видам спорта (при участии в соревнованиях не менее 40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юношей) по неолимпийским видам спорта (при участии в соревнованиях не менее 30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(среди взрослых) по неолимпийским видам спорта (кроме Этапов Кубка мира и при участии в соревнованиях не менее 30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 по неолимпийским видам спорта (при участии в соревнованиях не менее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молодежи) по неолимпийским видам спорта (при участии в соревнованиях не менее 7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юношей) по неолимпийским видам спорта (при участии в соревнованиях не менее 7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 по неолимпийским видам спорта (при участии в соревнованиях не менее 15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молодежи) по неолимпийским видам спорта (при участии в соревнованиях не менее 15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 по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молодежи) по национальным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мира (среди юношей) по национальным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(среди взрослых) по национальным видам спорта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Этапов Кубка мира)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(среди взрослых) по национальным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(среди молодежи) по национальным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Азии (среди юношей) по национальным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(среди взрослых) по национальным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(среди молодежи) по национальным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Расшифровка аббревиатур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