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0832" w14:textId="3590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республиканского государственного учреждения "Государственный национальный природный парк "Ұлытау" Комитета лесного хозяйства и животного мира Министерства экологии и природных ресурсов Республики Казахстан" на территории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19 июля 2023 года № 35/01. Зарегистрировано в Департаменте юстиции области Ұлытау 20 июля 2023 года № 35-20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охранную зону на территории области Ұлытау вокруг границы республиканского государственного учреждения "Государственный национальный природный парк "Ұлытау" Комитета лесного хозяйства и животного мира Министерства экологии и природных ресурсов Республики Казахстан" (далее – Национальный парк) шириной не менее двух километров, общей площадью 28 420 гектар, без изъятия у собственников земельных участков и землепользователей и без изменения категории земель;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границу охранной зоны по периметру границы национального парка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виды режима и порядок природопользования на территории охранной зоны национального парка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курируюшего заместителя акима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охранной зоны по периметру границы республиканского государственного учреждения "Государственный национальный природный парк "Ұлытау" Комитета лесного хозяйства и животного мира Министерства экологии и природных ресурсов Республики Казахстан"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923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режима и порядок природопользования на территории охранной зоны республиканского государственного учреждения "Государственный национальный природный парк "Ұлытау" Комитета лесного хозяйства и животного мира Министерства экологии и природных ресурсов Республики Казахстан"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охранной зоне республиканского государственного учреждения "Государственный национальный природный парк "Ұлытау" Комитета лесного хозяйства и животного мира Министерства экологии и природных ресурсов Республики Казахстан" (далее – Национальный парк) запрещается: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национального парка;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выброс в атмосферу и сброс в открытые водные источники и на рельеф загрязняющих веществ и сточных вод;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разведка и добыча полезных ископаемых,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84-2 Закона Республики Казахстан "Об особо охраняемых природных территориях";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охота;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захоронение радиоактивных материалов и промышленных отходов;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деятельность, способная изменить гидрологический режим экологических систем национального парка (строительство плотин, дамб, гидротехнических сооружений и других объектов, приводящих к прекращению или снижению естественного стока вод);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интродукция чужеродных видов диких животных и дикорастущих растений;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другая деятельность, способная оказать вредное воздействие на экологические системы национального парка.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территории охранной зоны национального парка могут осуществляться различные формы хозяйственной деятельности, не оказывающие негативного воздействия на состояние экологических систем национального парка: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лесохозяйственная деятельность;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туристская и рекреационная деятельность;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минеральных вод, бальнеологических и климатических ресурсов;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промысловое и любительское (спортивное) рыболовство;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наземных и авиационных работ по тушению лесных и степных пожаров;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рекультивация нарушенных земель;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лесных и иных растительных сообществ;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среды обитания и численности диких животных;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находящихся под угрозой исчезновения видов растений и животных, а также строительства служебных зданий (кордонов) для проживания работников национального парка, предоставления им служебных земельных наделов.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охранной зоне национального парка при осуществлении видов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приложения, должны предусматриваться и осуществляться мероприятия по сохранению среды обитания и условий размножения объектов растительного и животного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национального парка.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