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9359f" w14:textId="f7935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субсидий по направлениям субсидирования на развитие племенного животноводства, повышение продуктивности и качества продукции животноводства, нормативов субсидий, критериев к получателям субсидий и сроков подачи заявки на получение субсидий на удешевление стоимости затрат на корма маточному поголовью сельскохозяйственных животных по области Ұлытау на 2023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Ұлытау от 2 марта 2023 года № 12/01. Зарегистрировано Департаментом юстиции области Ұлытау 6 марта 2023 года № 8-20.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15 марта 2019 года № 108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 в Реестре государственной регистрации нормативных правовых актов за № 18404) акимат области Ұлытау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объемы субсидий по направлениям субсидирования развития племенного животноводства, повышения продуктивности и качества продукции животноводства по области Ұлытау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1-1. Утвердить нормативы субсидий на удешевление стоимости затрат на корма маточному поголовью сельскохозяйственных животных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1-2. Утвердить критерии к получателям субсидий и сроки подачи заявки на получение субсидий на удешевление стоимости затрат на корма маточному поголовью сельскохозяйственных животных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Әбдіғалиұлы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сельского хозяйства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12/01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животноводства, повышения продуктивности и качества продукции животноводства по области Ұлытау на 2023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постановления акимата области Ұлытау от 12.12.2023 </w:t>
      </w:r>
      <w:r>
        <w:rPr>
          <w:rFonts w:ascii="Times New Roman"/>
          <w:b w:val="false"/>
          <w:i w:val="false"/>
          <w:color w:val="ff0000"/>
          <w:sz w:val="28"/>
        </w:rPr>
        <w:t>№ 66/01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субсидирования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и мясо-молочное скотоводство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крупного рогатого скота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крупного рогатого скота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племенного быка-производителя мясных и мясо-молочных пород, используемых для воспроизводства стада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быка-производителя мясных и мясо-молочных пород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 крупного рогатого скота: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крупного рогатого скота мужской особи (в том числе племенные мужские особи молочных или молочно-мясных пород), реализованного или перемещенного на откорм в откормочные площадки или на мясоперерабатывающие предприятия с убойной мощностью 50 голов в сутки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 живого веса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916 995,0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коров от 50 голов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или переработанный килограмм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племенных и дистрибьютерных центров за услуги по искусственному осеменению маточного поголовья крупного рогатого скота молочного и молочно-мясного направления в крестьянских (фермерских) хозяйствах и сельскохозяйственных кооперативах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Осемененная голова в текущем году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овец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Голова/случной сезон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 овец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отечественных племенных овец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Приобретенная голова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жеребцов-производителей продуктивного направления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бюджетных средств, выделенных из местного бюджета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маточному поголовью сельскохозяйственных животных: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Крупного рогатого скота (Мясное и мясо-молочное скотоводство, молочное и молочно-мясное скотоводство)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1 401 005,0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2 549 500,0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12/01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субсидий на удешевление стоимости затрат на корма маточному поголовью сельскохозяйственных животных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маточного поголовья сельскохозяйственных животных, крупного рогатого скота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маточного поголовья сельскохозяйственных животных, лошадей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сельскохозяйственных животных, маточного поголовья мелкого рогатого скота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12/01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к получателям субсидий и сроки подачи заявки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проверки в информационной системе субсидирования на соответствие условиям субсидирования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для подачи заявки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затрат на корма сельскохозяйственным животным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регистрации и соответствия данных маточного поголовья в информационной базе селекционной и племенной работы и идентификации селькохозяйственных животных на момент подачи заявки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Интеграционное взаимодействие с информационной базой селекционной и племенной работы и идентификации селькохозяйственных животных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июль- декабрь месяц 2023 года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крупного рогатого скота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1.Наличие собственного маточного поголовья от 20 до 150 голов включительно на момент подачи заявки (возраст маточного поголовья от 18 месяцев, но не старше 120 месяцев);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2.Наличие пастбищ.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Маточное поголовье мелкого рогатого скота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1.Наличие собственного маточного поголовья от 100 до 500 голов включительно на момент подачи заявки (маток старше 12 месяцев, но не старше 96 месяцев);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2.Наличие пастбищ.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Маточное поголовье лошадей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1.Наличие собственного маточного поголовья на момент подачи заявки (маток старше 36 месяцев, но не старше 180 месяцев) от 20 до 150 голов включительно;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2.Наличие пастбищ.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