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6a65" w14:textId="b5e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9 февраля 2023 года № 08/01. Зарегистрировано Департаментом юстиции области Ұлытау 10 февраля 2023 года № 6-20. Утратило силу постановлением акимата области Ұлытау от 9 декабря 2024 года № 88/1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09.12.2024 </w:t>
      </w:r>
      <w:r>
        <w:rPr>
          <w:rFonts w:ascii="Times New Roman"/>
          <w:b w:val="false"/>
          <w:i w:val="false"/>
          <w:color w:val="ff0000"/>
          <w:sz w:val="28"/>
        </w:rPr>
        <w:t>№ 88/1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области Ұлытау" обеспечить размещение настоящего постановления на интернет-ресурсе акимата области Ұлытау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 (далее-Методика),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проведения государственной информационной политики за счет средств местного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закупаемые для проведения государственной информационной политики в средствах массовой информации за счет средств местного бюджета для каждого вида средства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информационного материала, размещаемого в газете;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квадратных сантиметрах;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информационного материала, размещаемого в журнале;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квадратных сантиметрах;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Kq – поправочный коэффициент на тираж журнала: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 ресурсе с учетом налога на добавленную стоимость;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рассчитывается по базовой цене (Btv).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 Ұлытау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области Ұлытау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области Ұлытау от 05.02.2024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цена (тенге)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(газетах)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(журналах)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интернет-ресурсе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области Ұлытау, за исключением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и аудиороликов на радио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