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9287f" w14:textId="d7928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некоторых сел Шуского района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Шуского района Жамбылской области от 22 июня 2023 года № 292 и решение Шуского районного маслихата Жамбылской области от 26 июня 2023 года № 4-7. Зарегистрировано Департаментом юстиции Жамбылской области 4 июля 2023 года № 5057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1, 5 </w:t>
      </w:r>
      <w:r>
        <w:rPr>
          <w:rFonts w:ascii="Times New Roman"/>
          <w:b w:val="false"/>
          <w:i w:val="false"/>
          <w:color w:val="000000"/>
          <w:sz w:val="28"/>
        </w:rPr>
        <w:t>статьи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акимат Шуского района Жамбылской области ПОСТАНОВЛЯЕТ и Шуский районный маслихат Жамбылский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границы села Аксу Аксуского сельского округа Шуского района общей площадью 31 302,44 гектаров.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границы села Актобе Актобинского сельского округа Шуского района 108 646,4 гектаров.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границы села Балуан Шолак Балуан Шолакского сельского округа Шуского района общей площадью 100 815,1 гектаров.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границы села Далакайнар Далакайнарского сельского округа Шуского района общей площадью 56 815,7 гектаров.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границы села Жана жол Жана жолского сельского округа Шуского района общей площадью 31 302,44 гектаров.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границы села Белбасар Ески-Шуского сельского округа Шуского района общей площадью 57 185,4 гектаров.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 границы села Коккайнар Коккайнарского сельского округа Шуского района общей площадью 38 457,7 гектаров.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Установить границы села Мойынкум Корагатинского сельского округа Шуского района общей площадью 23 015,8 гектаров.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Установить границы села Конаев Шуского района общей площадью 29 604,51 гектаров.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Контроль за исполнением настоящего совместного постановления акимата и решения маслихата возложить на курирующего заместителя акима Шуского района.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совместное постановление акимата и решение маслихата вводится в действие по истечении десяти календарных дней после дня его первого официального опубликования.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Жамбыл облысы Шу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Джанибеков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