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f9f8" w14:textId="6bb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11 декабря 2023 года № 243. Зарегистрировано Департаментом юстиции Жамбылской области от 22 декабря 2023 года № 5137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требованиями приказа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91963</w:t>
      </w:r>
      <w:r>
        <w:rPr>
          <w:rFonts w:ascii="Times New Roman"/>
          <w:b w:val="false"/>
          <w:i w:val="false"/>
          <w:color w:val="000000"/>
          <w:sz w:val="28"/>
        </w:rPr>
        <w:t>), акимат Сарысуского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Сарысуского района от 1 октября 2020 года №236 "Об определении специально отведенных мест для осуществления выездной торговли на территории Сарысуского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4753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предпринимательства, промышленности и туризма акимата Сарысуского района Жамбылской области", в установленном законодательством порядке, обеспечить государственную регистрацию настоящего постановления в департаменте юстиции Жамбылской области.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Сарысуского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2023 года № 243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Сарысуского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в квадратных метрах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2 микрорайон, перед домом №26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6 микрорайон, рядом с жилым домом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рядом с детской площадкой №0-1943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перед зданием районного отделения АО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перед зданием районного отделения АО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на пересечении улиц Бейбитшилик и С.Муканова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рядом с салоном красоты "ШАХ"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 красоты "Шах"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3микрорайон, перед домом №25/20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на пересечении улиц Кажымукана и Цветочной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перед зданием школы-лицея им.Абылайхана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 сельский округ, село Саудакент, улица Толе би, рядом с пекарней "Айбала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Пекарня "Айбала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Досболский сельский округ, село Досбол, улица К. Жумадилова, перед домом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Тогызкентский сельский округ, село Тугускен, улица Т. Аубакирова, рядом со зданием врачебной амбулаторией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 сельский округ, село Жанаталап, улица Р. Сатенулы, напротив аллеи "Құрметті азаматтар"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 сельский округ, село Игилик, улица Ж. Жумабекова, рядом с продуктовым магазином "Мади"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округ, село Жайылма, улица А. Ашимова, рядом со зданием отледения АО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Камкалинский сельский округ, село Камкалы, по улице Сарыарка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Жанаарыкский сельский округ, село У.Сыздыкбаева, на пересечении улиц Ж.Момынова и Р.Кабылулы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сельский округ, село А. Буркитбаева, улица К.Косымбекова, рядом с парком "Ардагерлер аллеясы"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