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e20" w14:textId="c63a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18 октября 2023 года № 197. Зарегистрировано Департаментом юстиции Жамбылской области от 19 октября 2023 года № 5098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Сарысуского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постановления акимата Сарысуского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Сарысуского района от 23 февраля 2010 года №37 "Об установлении дополнительно людей к целевым группам"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Сарысуского района от 27 марта 2012 года №44 "Об установлении квоты"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6-9-134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в ведении которого находится данное направление.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через десять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