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3d375" w14:textId="d73d3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Луговое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Луговского сельского округа района Т. Рыскулова Жамбылской области от 31 мая 2023 года № 16. Зарегистрировано Департаментом юстиции Жамбылской области 2 июня 2023 года № 5034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"О местном государственном управлении и самоуправления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 - территориальном устройстве Республики Казахстан", на основании заключения областной ономастической комиссии при акимате Жамбылской области от 28 декабря 2022 года и учитывая мнения населения села Луговой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нижеследующие улицы села Луговое Луговского сельского округа: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Степная на улицу Арай;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2-я Луговская на улицу Ақсарай;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Гостиница на улицу Байқоңыр.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Луговского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Сванов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