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84385" w14:textId="b98438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Т.Рыскулова от 04 марта 2022 года № 15-9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Т.Рыскулова"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Т.Рыскулова Жамбылской области от 4 мая 2023 года № 2-11. Зарегистрировано Департаментом юстиции Жамбылской области 17 мая 2023 года № 5025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Т.Рыскулова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определении порядка и размера возмещения затрат на обучение на дому детей с ограниченными возможностями из числа инвалидов по индивидуальному учебному плану в районе Т.Рыскулова" от 04 марта 2022 года № 15-9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27081</w:t>
      </w:r>
      <w:r>
        <w:rPr>
          <w:rFonts w:ascii="Times New Roman"/>
          <w:b w:val="false"/>
          <w:i w:val="false"/>
          <w:color w:val="000000"/>
          <w:sz w:val="28"/>
        </w:rPr>
        <w:t>)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Т.Рыскулова";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Т.Рыскулова, согласно приложению к настоящему решению.";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Абуталипов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мая 2023 года № 2-11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04 марта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15-9</w:t>
            </w:r>
          </w:p>
        </w:tc>
      </w:tr>
    </w:tbl>
    <w:bookmarkStart w:name="z2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</w:t>
      </w:r>
    </w:p>
    <w:bookmarkEnd w:id="4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районе Т.Рыскулова разработаны в соответствии с Правилами оказания государственной услуги "Возмещение затрат на обучение на дому детей с инвалидностью", утвержденными Приказом 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социально-трудовой сфере" (зарегистрирован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 22394</w:t>
      </w:r>
      <w:r>
        <w:rPr>
          <w:rFonts w:ascii="Times New Roman"/>
          <w:b w:val="false"/>
          <w:i w:val="false"/>
          <w:color w:val="000000"/>
          <w:sz w:val="28"/>
        </w:rPr>
        <w:t>) (далее - Правила возмещения затрат).</w:t>
      </w:r>
    </w:p>
    <w:bookmarkStart w:name="z2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коммунальным государственным учреждением "Отдел занятости и социальных программ акимата района Т.Рыскулова"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2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 независимо от дохода семьи.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подтверждающих факт обучения ребенка с инвалидностью на дому.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ребенком с инвалидностью восемнадцати лет, окончания срока инвалидности,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–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приложению 3 к Правилам возмещения затрат.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шести месячным расчетным показателям на каждого ребенка с инвалидностью один раз в квартал в период обучения.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