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d81bc" w14:textId="ffd81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для всех кандидатов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Мойынкумского района Жамбылской области от 3 ноября 2023 года № 310. Зарегистрировано Департаментом юстиции Жамбылской области от 9 ноября 2023 года № 5113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"О выборах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Мойынкумского района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места для размещения агитационных печатных материалов для всех кандидатов на территории Мойынкумского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некоторые постановление акимата Мойынкумского района.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Постановление акимата Мойынкумского района Жамбылской области от 05 сентября 2014 года №265 "О предоставлении на договорной основе помещений и определения мест для размещения агитационных печатных материалов для всех кандидатов с избирателями во время выборов" (зарегистрированное в Реестре государственное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2349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Постановление акимата Мойынкумского района Жамбылской области от 03 марта 2015 года №58 "О внесении изменений в постановление акимата Мойынкумского района от 5 сентября 2014 года № 265 "О предоставлении на договорной основе помещений и определения мест для размещения агитационных печатных материалов для всех кандидатов с избирателями во время выборов" (зарегистрированное в Реестре государственное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2567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Коммунального государственного учреждения "Аппарата акима Мойынкумского района Жамбылской области".</w:t>
      </w:r>
    </w:p>
    <w:bookmarkEnd w:id="1"/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Мойынкумского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Балкыбеков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Мойынкумского районная</w:t>
      </w:r>
    </w:p>
    <w:bookmarkEnd w:id="3"/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избирательная комиссия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2023 года № 310</w:t>
            </w:r>
          </w:p>
        </w:tc>
      </w:tr>
    </w:tbl>
    <w:bookmarkStart w:name="z1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 на территории Мойынкумского района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Айдарлы, улица Биназар, №39, слева от здания коммунального государственного учреждения "Аппарат акима Кенесского сельского округа Мойынкумского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Берлик, улица Исабек, №17, напротив здания магазина "Диас"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Биназарский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Биназар, улица А.Айтишева, №11, напротив здания Биназарского сельского клуба "Мойынкумский районный Дом культуры" отдела культуры и развития языков акимата Мойынкумского района Жамбылской области 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Кызылталский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Кокжелек, улица Биназар, №21, напротив здания ресторана "Жан-Торе"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А.Назарбеков, улица Муратбаева, №20, слева от здания врачебной амбулатории А.Назарбекова государственного коммунального предприятия на праве хозяйственного ведения "Мойынкумская центральная районная больница"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Кызылотауский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Кушаман, улица Шалабаева, №12, справа от здания коммунального государственного учреждения "Аппарат акима Кызылотауского сельского округа Мойынкумского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Жамбыл, улица Жазылбек, №29, справа от здания Жамбылской врачебной амбулатории государственного коммунального предприятия на праве хозяйственного ведения "Мойынкумская центральная районная больница"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Мойынкумский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Мойынкум, улица Кошенова, №2, напротив здания магазина "Талас", улица Амангельды, №99, слева от здания магазина "Магнит+" и улица Б. Омарова №10, справа от здания коммунального государственного учреждения "Школа-лицей имени Магжана Жумабаева" отдела образования Мойынкумского района управления образования акимата Жамбылской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Кылышбайский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Кылышбай, улица Кошкимбайулы, №12, справа от парка "Победа"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Карабугетский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Карабугет, улица С.Сейфуллина, №11, напротив здания коммунального государственного учреждения "Аппарат акима Карабугетского сельского округа Мойынкумского района"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Кумозек, улица Жамбыл, №11, слева от здания коммунального государственного учреждения "Средняя школа имени Ыбырай Алтынсарина" отдела образования Мойынкумского района управления образования акимата Жамбылской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Сарыозек, улица Ж.Куанышбаева, №78/2, напротив здания Карабогетского сельского клуба "Мойынкумский районный Дом культуры" отдела культуры и развития языков акимата Мойынкумского района Жамбылской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Уланбельский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Уланбель, улица С. Сейфуллина, № 4, напротив здания коммунального государственного учреждения "Аппарат акима Уланбельского сельского округа Мойынкумского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Хантауский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Хантау, улица Биназар, №4, справа от здания Хантауской фельдшерско-акушерской опоры государственного коммунального предприятия на праве хозяйственного ведения "Мойынкумская центральная районная больница"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Кияхты, улица Вокзальная, №1, слева от здания коммунального государственного учреждения "малоцентровая основная школа имени Агыбай батыра" отдела образования Мойынкумского района управления образования акимата Жамбылской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Шыганакский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Шыганак, улица Ы.Алтынсарина, №13, справа от здания магазина "Аружан"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Бурылбайтал, улица Бурылбайтал №58, слева от здания медицинской опоры Бурыл-Байтал государственного коммунального предприятия на праве хозяйственного ведения "Мойынкумская центральная районная больница"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Байтал, улица Жана №34, справа от здания магазина "Балкаш"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Мынаралский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Мынарал, улица Садыкова, №1, справа от здания компании "Мын-Арал"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Мынарал, улица Абая №38, справа от здания государственного коммунального казенного предприятия "Детский сад" Нұр-ай"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Кашкантениз, улица Железнодорожников №15, слева от здания коммунального государственного учреждения "Кашкантенизская начальная школа" отдела образования Мойынкумского района управления образования акимата Жамбылской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Аксуйек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Аксуек, улица Балхаш, №23, слева от здания коммунального государственного учреждения "Аппарат акима села Акшек Мойынкумского района"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Мирный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Мирный, улица 1 микрорайон, №14, слева от здания магазина "Алтын"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Акбакай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Акбакай, улица Ж. Куанышбаева, №1, слева от здания коммунального государственного учреждения "Аппарат акима села Акбакай Мойынкумского района"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